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1057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6920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Ирина Петровна Кравцова,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Style w:val="cat-UserDefinedgrp-3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1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>причинил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 </w:t>
      </w:r>
      <w:r>
        <w:rPr>
          <w:rStyle w:val="cat-UserDefinedgrp-32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нанес неоднократные удары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ладонью правой </w:t>
      </w:r>
      <w:r>
        <w:rPr>
          <w:rFonts w:ascii="Times New Roman" w:eastAsia="Times New Roman" w:hAnsi="Times New Roman" w:cs="Times New Roman"/>
          <w:sz w:val="28"/>
          <w:szCs w:val="28"/>
        </w:rPr>
        <w:t>и левой руки по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данных действий 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испытала 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3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30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 ходатайство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рассмотрении дела в её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удья считает возможным рассмотреть дело в отсутствие 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37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4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35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37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37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8rplc-5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39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0412365400325010572506142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1057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9">
    <w:name w:val="cat-UserDefined grp-29 rplc-9"/>
    <w:basedOn w:val="DefaultParagraphFont"/>
  </w:style>
  <w:style w:type="character" w:customStyle="1" w:styleId="cat-UserDefinedgrp-31rplc-13">
    <w:name w:val="cat-UserDefined grp-31 rplc-13"/>
    <w:basedOn w:val="DefaultParagraphFont"/>
  </w:style>
  <w:style w:type="character" w:customStyle="1" w:styleId="cat-UserDefinedgrp-30rplc-22">
    <w:name w:val="cat-UserDefined grp-30 rplc-22"/>
    <w:basedOn w:val="DefaultParagraphFont"/>
  </w:style>
  <w:style w:type="character" w:customStyle="1" w:styleId="cat-UserDefinedgrp-31rplc-25">
    <w:name w:val="cat-UserDefined grp-31 rplc-25"/>
    <w:basedOn w:val="DefaultParagraphFont"/>
  </w:style>
  <w:style w:type="character" w:customStyle="1" w:styleId="cat-UserDefinedgrp-32rplc-27">
    <w:name w:val="cat-UserDefined grp-32 rplc-27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UserDefinedgrp-37rplc-31">
    <w:name w:val="cat-UserDefined grp-37 rplc-31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3rplc-35">
    <w:name w:val="cat-UserDefined grp-33 rplc-35"/>
    <w:basedOn w:val="DefaultParagraphFont"/>
  </w:style>
  <w:style w:type="character" w:customStyle="1" w:styleId="cat-UserDefinedgrp-37rplc-37">
    <w:name w:val="cat-UserDefined grp-37 rplc-37"/>
    <w:basedOn w:val="DefaultParagraphFont"/>
  </w:style>
  <w:style w:type="character" w:customStyle="1" w:styleId="cat-UserDefinedgrp-34rplc-39">
    <w:name w:val="cat-UserDefined grp-34 rplc-39"/>
    <w:basedOn w:val="DefaultParagraphFont"/>
  </w:style>
  <w:style w:type="character" w:customStyle="1" w:styleId="cat-UserDefinedgrp-35rplc-40">
    <w:name w:val="cat-UserDefined grp-35 rplc-40"/>
    <w:basedOn w:val="DefaultParagraphFont"/>
  </w:style>
  <w:style w:type="character" w:customStyle="1" w:styleId="cat-UserDefinedgrp-36rplc-42">
    <w:name w:val="cat-UserDefined grp-36 rplc-42"/>
    <w:basedOn w:val="DefaultParagraphFont"/>
  </w:style>
  <w:style w:type="character" w:customStyle="1" w:styleId="cat-UserDefinedgrp-37rplc-44">
    <w:name w:val="cat-UserDefined grp-37 rplc-44"/>
    <w:basedOn w:val="DefaultParagraphFont"/>
  </w:style>
  <w:style w:type="character" w:customStyle="1" w:styleId="cat-UserDefinedgrp-37rplc-46">
    <w:name w:val="cat-UserDefined grp-37 rplc-46"/>
    <w:basedOn w:val="DefaultParagraphFont"/>
  </w:style>
  <w:style w:type="character" w:customStyle="1" w:styleId="cat-UserDefinedgrp-37rplc-48">
    <w:name w:val="cat-UserDefined grp-37 rplc-48"/>
    <w:basedOn w:val="DefaultParagraphFont"/>
  </w:style>
  <w:style w:type="character" w:customStyle="1" w:styleId="cat-UserDefinedgrp-38rplc-52">
    <w:name w:val="cat-UserDefined grp-38 rplc-52"/>
    <w:basedOn w:val="DefaultParagraphFont"/>
  </w:style>
  <w:style w:type="character" w:customStyle="1" w:styleId="cat-UserDefinedgrp-39rplc-54">
    <w:name w:val="cat-UserDefined grp-39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